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1453" w14:textId="77777777" w:rsidR="00B62F6D" w:rsidRPr="009671CC" w:rsidRDefault="00B62F6D" w:rsidP="00A40547">
      <w:pPr>
        <w:rPr>
          <w:rStyle w:val="1"/>
          <w:b/>
          <w:bCs/>
          <w:i/>
          <w:iCs/>
          <w:color w:val="FF0000"/>
          <w:sz w:val="48"/>
          <w:szCs w:val="48"/>
        </w:rPr>
      </w:pPr>
      <w:r w:rsidRPr="009671CC">
        <w:rPr>
          <w:b/>
          <w:bCs/>
          <w:i/>
          <w:iCs/>
          <w:color w:val="FF0000"/>
          <w:sz w:val="48"/>
          <w:szCs w:val="48"/>
          <w:u w:val="single"/>
        </w:rPr>
        <w:t>Terms and Conditions</w:t>
      </w:r>
    </w:p>
    <w:p w14:paraId="021E963D" w14:textId="1C23C809" w:rsidR="003A1328" w:rsidRDefault="00B01049">
      <w:r>
        <w:t xml:space="preserve">Last updated: </w:t>
      </w:r>
      <w:r w:rsidR="00FF6517">
        <w:t>September</w:t>
      </w:r>
      <w:r>
        <w:t xml:space="preserve"> 29, 2022</w:t>
      </w:r>
    </w:p>
    <w:p w14:paraId="6A764CB8" w14:textId="77777777" w:rsidR="003A1328" w:rsidRDefault="00B01049">
      <w:r>
        <w:t>Please read these terms and conditions carefully before using Our Service.</w:t>
      </w:r>
    </w:p>
    <w:p w14:paraId="576A0F47" w14:textId="77777777" w:rsidR="003A1328" w:rsidRDefault="00B01049">
      <w:pPr>
        <w:pStyle w:val="Title"/>
      </w:pPr>
      <w:r>
        <w:t>Interpretation and Definitions</w:t>
      </w:r>
    </w:p>
    <w:p w14:paraId="1AD8FEDF" w14:textId="77777777" w:rsidR="003A1328" w:rsidRDefault="00B01049">
      <w:pPr>
        <w:pStyle w:val="Heading2"/>
      </w:pPr>
      <w:r>
        <w:t>Interpretation</w:t>
      </w:r>
    </w:p>
    <w:p w14:paraId="11B66FF4" w14:textId="77777777" w:rsidR="003A1328" w:rsidRDefault="00B01049">
      <w:r>
        <w:t>The words of which the initial letter is capitalized have meanings defined under the following conditions. The following definitions shall have the same meaning regardless of whether they appear in singular or in plural.</w:t>
      </w:r>
    </w:p>
    <w:p w14:paraId="1EF1AD4C" w14:textId="77777777" w:rsidR="003A1328" w:rsidRDefault="00B01049">
      <w:pPr>
        <w:pStyle w:val="Heading2"/>
      </w:pPr>
      <w:r>
        <w:t>Definitions</w:t>
      </w:r>
    </w:p>
    <w:p w14:paraId="3892054A" w14:textId="77777777" w:rsidR="003A1328" w:rsidRDefault="00B01049">
      <w:r>
        <w:t>For the purposes of these Terms and Conditions:</w:t>
      </w:r>
    </w:p>
    <w:p w14:paraId="54E1C910" w14:textId="77777777" w:rsidR="003A1328" w:rsidRDefault="00B01049">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4EB5B34" w14:textId="77777777" w:rsidR="003A1328" w:rsidRDefault="00B01049">
      <w:pPr>
        <w:pStyle w:val="ListParagraph"/>
      </w:pPr>
      <w:r>
        <w:rPr>
          <w:b/>
        </w:rPr>
        <w:t>Country</w:t>
      </w:r>
      <w:r>
        <w:t xml:space="preserve"> refers to: New Jersey, United States</w:t>
      </w:r>
    </w:p>
    <w:p w14:paraId="0416C56B" w14:textId="77777777" w:rsidR="003A1328" w:rsidRDefault="00B01049">
      <w:pPr>
        <w:pStyle w:val="ListParagraph"/>
      </w:pPr>
      <w:r>
        <w:rPr>
          <w:b/>
        </w:rPr>
        <w:t>Company</w:t>
      </w:r>
      <w:r>
        <w:t xml:space="preserve"> (referred to as either "the Company", "We", "Us" or "Our" in this Agreement) refers to APNAustin.com.</w:t>
      </w:r>
    </w:p>
    <w:p w14:paraId="78A04028" w14:textId="77777777" w:rsidR="003A1328" w:rsidRDefault="00B01049">
      <w:pPr>
        <w:pStyle w:val="ListParagraph"/>
      </w:pPr>
      <w:r>
        <w:rPr>
          <w:b/>
        </w:rPr>
        <w:t>Device</w:t>
      </w:r>
      <w:r>
        <w:t xml:space="preserve"> means any device that can access the Service such as a computer, a cellphone or a digital tablet.</w:t>
      </w:r>
    </w:p>
    <w:p w14:paraId="36CA37C4" w14:textId="77777777" w:rsidR="003A1328" w:rsidRDefault="00B01049">
      <w:pPr>
        <w:pStyle w:val="ListParagraph"/>
      </w:pPr>
      <w:r>
        <w:rPr>
          <w:b/>
        </w:rPr>
        <w:t>Service</w:t>
      </w:r>
      <w:r>
        <w:t xml:space="preserve"> refers to the Website.</w:t>
      </w:r>
    </w:p>
    <w:p w14:paraId="06CA3026" w14:textId="77777777" w:rsidR="003A1328" w:rsidRDefault="00B01049">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Template</w:t>
        </w:r>
      </w:hyperlink>
      <w:r>
        <w:t>.</w:t>
      </w:r>
    </w:p>
    <w:p w14:paraId="15A5E265" w14:textId="77777777" w:rsidR="003A1328" w:rsidRDefault="00B01049">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17EB0633" w14:textId="451E6029" w:rsidR="003A1328" w:rsidRDefault="00B01049">
      <w:pPr>
        <w:pStyle w:val="ListParagraph"/>
      </w:pPr>
      <w:r>
        <w:rPr>
          <w:b/>
        </w:rPr>
        <w:t>Website</w:t>
      </w:r>
      <w:r>
        <w:t xml:space="preserve"> refers to APNAustin.com, accessible from </w:t>
      </w:r>
      <w:hyperlink r:id="rId7">
        <w:r>
          <w:t>APNAustin.com</w:t>
        </w:r>
      </w:hyperlink>
    </w:p>
    <w:p w14:paraId="2E598D46" w14:textId="77777777" w:rsidR="003A1328" w:rsidRDefault="00B01049">
      <w:pPr>
        <w:pStyle w:val="ListParagraph"/>
      </w:pPr>
      <w:r>
        <w:rPr>
          <w:b/>
        </w:rPr>
        <w:t>You</w:t>
      </w:r>
      <w:r>
        <w:t xml:space="preserve"> means the individual accessing or using the Service, or the company, or other legal entity on behalf of which such individual is accessing or using the Service, as applicable.</w:t>
      </w:r>
    </w:p>
    <w:p w14:paraId="3C8D797E" w14:textId="77777777" w:rsidR="003A1328" w:rsidRDefault="00B01049">
      <w:pPr>
        <w:pStyle w:val="Title"/>
      </w:pPr>
      <w:r>
        <w:t>Acknowledgment</w:t>
      </w:r>
    </w:p>
    <w:p w14:paraId="1A7AA00E" w14:textId="77777777" w:rsidR="003A1328" w:rsidRDefault="00B01049">
      <w:r>
        <w:lastRenderedPageBreak/>
        <w:t>These are the Terms and Conditions governing the use of this Service and the agreement that operates between You and the Company. These Terms and Conditions set out the rights and obligations of all users regarding the use of the Service.</w:t>
      </w:r>
    </w:p>
    <w:p w14:paraId="6D5B0549" w14:textId="77777777" w:rsidR="003A1328" w:rsidRDefault="00B01049">
      <w:r>
        <w:t>Your access to and use of the Service is conditioned on Your acceptance of and compliance with these Terms and Conditions. These Terms and Conditions apply to all visitors, users and others who access or use the Service.</w:t>
      </w:r>
    </w:p>
    <w:p w14:paraId="57E6B74E" w14:textId="77777777" w:rsidR="003A1328" w:rsidRDefault="00B01049">
      <w:r>
        <w:t>By accessing or using the Service You agree to be bound by these Terms and Conditions. If You disagree with any part of these Terms and Conditions then You may not access the Service.</w:t>
      </w:r>
    </w:p>
    <w:p w14:paraId="491319DB" w14:textId="77777777" w:rsidR="003A1328" w:rsidRDefault="00B01049">
      <w:r>
        <w:t>You represent that you are over the age of 18. The Company does not permit those under 18 to use the Service.</w:t>
      </w:r>
    </w:p>
    <w:p w14:paraId="7CD3BD52" w14:textId="77777777" w:rsidR="003A1328" w:rsidRDefault="00B01049">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5EEF8B2E" w14:textId="77777777" w:rsidR="00B01049" w:rsidRDefault="00B01049">
      <w:pPr>
        <w:pStyle w:val="Title"/>
      </w:pPr>
    </w:p>
    <w:p w14:paraId="62130007" w14:textId="63055736" w:rsidR="003A1328" w:rsidRDefault="00B01049">
      <w:pPr>
        <w:pStyle w:val="Title"/>
      </w:pPr>
      <w:r>
        <w:t>Links to Other Websites</w:t>
      </w:r>
    </w:p>
    <w:p w14:paraId="0DF4F585" w14:textId="77777777" w:rsidR="003A1328" w:rsidRDefault="00B01049">
      <w:r>
        <w:t>Our Service may contain links to third-party web sites or services that are not owned or controlled by the Company.</w:t>
      </w:r>
    </w:p>
    <w:p w14:paraId="097BB527" w14:textId="77777777" w:rsidR="003A1328" w:rsidRDefault="00B01049">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69E157BB" w14:textId="77777777" w:rsidR="003A1328" w:rsidRDefault="00B01049">
      <w:r>
        <w:t>We strongly advise You to read the terms and conditions and privacy policies of any third-party web sites or services that You visit.</w:t>
      </w:r>
    </w:p>
    <w:p w14:paraId="04EF947A" w14:textId="77777777" w:rsidR="003A1328" w:rsidRDefault="00B01049">
      <w:pPr>
        <w:pStyle w:val="Title"/>
      </w:pPr>
      <w:r>
        <w:t>Termination</w:t>
      </w:r>
    </w:p>
    <w:p w14:paraId="761FC33D" w14:textId="77777777" w:rsidR="003A1328" w:rsidRDefault="00B01049">
      <w:r>
        <w:t>We may terminate or suspend Your access immediately, without prior notice or liability, for any reason whatsoever, including without limitation if You breach these Terms and Conditions.</w:t>
      </w:r>
    </w:p>
    <w:p w14:paraId="3B9200D5" w14:textId="77777777" w:rsidR="003A1328" w:rsidRDefault="00B01049">
      <w:r>
        <w:lastRenderedPageBreak/>
        <w:t>Upon termination, Your right to use the Service will cease immediately.</w:t>
      </w:r>
    </w:p>
    <w:p w14:paraId="6B36C704" w14:textId="77777777" w:rsidR="003A1328" w:rsidRDefault="00B01049">
      <w:pPr>
        <w:pStyle w:val="Title"/>
      </w:pPr>
      <w:r>
        <w:t>Limitation of Liability</w:t>
      </w:r>
    </w:p>
    <w:p w14:paraId="2F7DC3EA" w14:textId="77777777" w:rsidR="003A1328" w:rsidRDefault="00B01049">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06D1AB5F" w14:textId="77777777" w:rsidR="003A1328" w:rsidRDefault="00B01049">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34A81A4D" w14:textId="77777777" w:rsidR="003A1328" w:rsidRDefault="00B01049">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3005DE0E" w14:textId="77777777" w:rsidR="003A1328" w:rsidRDefault="00B01049">
      <w:pPr>
        <w:pStyle w:val="Title"/>
      </w:pPr>
      <w:r>
        <w:t>"AS IS" and "AS AVAILABLE" Disclaimer</w:t>
      </w:r>
    </w:p>
    <w:p w14:paraId="6C249002" w14:textId="77777777" w:rsidR="003A1328" w:rsidRDefault="00B01049">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51B57D29" w14:textId="77777777" w:rsidR="003A1328" w:rsidRDefault="00B01049">
      <w: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w:t>
      </w:r>
      <w:r>
        <w:lastRenderedPageBreak/>
        <w:t>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3A8F5F0B" w14:textId="77777777" w:rsidR="003A1328" w:rsidRDefault="00B01049">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293DF7F9" w14:textId="77777777" w:rsidR="003A1328" w:rsidRDefault="00B01049">
      <w:pPr>
        <w:pStyle w:val="Title"/>
      </w:pPr>
      <w:r>
        <w:t>Governing Law</w:t>
      </w:r>
    </w:p>
    <w:p w14:paraId="495ED02B" w14:textId="77777777" w:rsidR="003A1328" w:rsidRDefault="00B01049">
      <w:r>
        <w:t>The laws of the Country, excluding its conflicts of law rules, shall govern this Terms and Your use of the Service. Your use of the Application may also be subject to other local, state, national, or international laws.</w:t>
      </w:r>
    </w:p>
    <w:p w14:paraId="5564CAC0" w14:textId="77777777" w:rsidR="003A1328" w:rsidRDefault="00B01049">
      <w:pPr>
        <w:pStyle w:val="Title"/>
      </w:pPr>
      <w:r>
        <w:t>Disputes Resolution</w:t>
      </w:r>
    </w:p>
    <w:p w14:paraId="16C30C62" w14:textId="77777777" w:rsidR="003A1328" w:rsidRDefault="00B01049">
      <w:r>
        <w:t>If You have any concern or dispute about the Service, You agree to first try to resolve the dispute informally by contacting the Company.</w:t>
      </w:r>
    </w:p>
    <w:p w14:paraId="53BEBCE7" w14:textId="77777777" w:rsidR="003A1328" w:rsidRDefault="00B01049">
      <w:pPr>
        <w:pStyle w:val="Title"/>
      </w:pPr>
      <w:r>
        <w:t>For European Union (EU) Users</w:t>
      </w:r>
    </w:p>
    <w:p w14:paraId="5761D7B0" w14:textId="77777777" w:rsidR="003A1328" w:rsidRDefault="00B01049">
      <w:r>
        <w:t>If You are a European Union consumer, you will benefit from any mandatory provisions of the law of the country in which you are resident in.</w:t>
      </w:r>
    </w:p>
    <w:p w14:paraId="5F9C58BF" w14:textId="77777777" w:rsidR="003A1328" w:rsidRDefault="00B01049">
      <w:pPr>
        <w:pStyle w:val="Title"/>
      </w:pPr>
      <w:r>
        <w:t>United States Legal Compliance</w:t>
      </w:r>
    </w:p>
    <w:p w14:paraId="0C05811D" w14:textId="77777777" w:rsidR="003A1328" w:rsidRDefault="00B01049">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4A36F453" w14:textId="77777777" w:rsidR="003A1328" w:rsidRDefault="00B01049">
      <w:pPr>
        <w:pStyle w:val="Title"/>
      </w:pPr>
      <w:r>
        <w:t>Severability and Waiver</w:t>
      </w:r>
    </w:p>
    <w:p w14:paraId="3947F63C" w14:textId="77777777" w:rsidR="003A1328" w:rsidRDefault="00B01049">
      <w:pPr>
        <w:pStyle w:val="Heading2"/>
      </w:pPr>
      <w:r>
        <w:t>Severability</w:t>
      </w:r>
    </w:p>
    <w:p w14:paraId="18BE2CB9" w14:textId="77777777" w:rsidR="003A1328" w:rsidRDefault="00B01049">
      <w:r>
        <w:t xml:space="preserve">If any provision of these Terms is held to be unenforceable or invalid, such provision will be changed and interpreted to accomplish the objectives of such provision to the greatest </w:t>
      </w:r>
      <w:r>
        <w:lastRenderedPageBreak/>
        <w:t>extent possible under applicable law and the remaining provisions will continue in full force and effect.</w:t>
      </w:r>
    </w:p>
    <w:p w14:paraId="52C66F47" w14:textId="77777777" w:rsidR="003A1328" w:rsidRDefault="00B01049">
      <w:pPr>
        <w:pStyle w:val="Heading2"/>
      </w:pPr>
      <w:r>
        <w:t>Waiver</w:t>
      </w:r>
    </w:p>
    <w:p w14:paraId="21A7C7DE" w14:textId="77777777" w:rsidR="003A1328" w:rsidRDefault="00B01049">
      <w:r>
        <w:t>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14:paraId="3CAB57A8" w14:textId="77777777" w:rsidR="003A1328" w:rsidRDefault="00B01049">
      <w:pPr>
        <w:pStyle w:val="Title"/>
      </w:pPr>
      <w:r>
        <w:t>Translation Interpretation</w:t>
      </w:r>
    </w:p>
    <w:p w14:paraId="144E90DD" w14:textId="77777777" w:rsidR="003A1328" w:rsidRDefault="00B01049">
      <w:r>
        <w:t>These Terms and Conditions may have been translated if We have made them available to You on our Service. You agree that the original English text shall prevail in the case of a dispute.</w:t>
      </w:r>
    </w:p>
    <w:p w14:paraId="2518370B" w14:textId="77777777" w:rsidR="003A1328" w:rsidRDefault="00B01049">
      <w:pPr>
        <w:pStyle w:val="Title"/>
      </w:pPr>
      <w:r>
        <w:t>Changes to These Terms and Conditions</w:t>
      </w:r>
    </w:p>
    <w:p w14:paraId="2D0462C9" w14:textId="77777777" w:rsidR="003A1328" w:rsidRDefault="00B01049">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1C4E7EEE" w14:textId="40E231D8" w:rsidR="003A1328" w:rsidRDefault="00B01049">
      <w:r>
        <w:t>By continuing to access or use Our Service after those revisions become effective, You agree to be bound by the revised terms. If You do not agree to the new terms, in whole or in part, please stop using the website and the Service.</w:t>
      </w:r>
    </w:p>
    <w:p w14:paraId="409F029C" w14:textId="2F33FE07" w:rsidR="009671CC" w:rsidRDefault="009671CC"/>
    <w:p w14:paraId="72CFC6D7" w14:textId="77777777" w:rsidR="009671CC" w:rsidRPr="009671CC" w:rsidRDefault="009671CC" w:rsidP="009671CC">
      <w:pPr>
        <w:rPr>
          <w:rStyle w:val="1"/>
          <w:b/>
          <w:bCs/>
          <w:i/>
          <w:iCs/>
          <w:color w:val="FF0000"/>
          <w:sz w:val="48"/>
          <w:szCs w:val="48"/>
        </w:rPr>
      </w:pPr>
      <w:r w:rsidRPr="009671CC">
        <w:rPr>
          <w:b/>
          <w:bCs/>
          <w:i/>
          <w:iCs/>
          <w:color w:val="FF0000"/>
          <w:sz w:val="48"/>
          <w:szCs w:val="48"/>
          <w:u w:val="single"/>
        </w:rPr>
        <w:t>Privacy Policy</w:t>
      </w:r>
    </w:p>
    <w:p w14:paraId="280C23E9" w14:textId="77777777" w:rsidR="009671CC" w:rsidRPr="009671CC" w:rsidRDefault="009671CC" w:rsidP="009671CC">
      <w:r w:rsidRPr="009671CC">
        <w:t>Last updated: January 29, 2022</w:t>
      </w:r>
    </w:p>
    <w:p w14:paraId="74CA7A95" w14:textId="77777777" w:rsidR="009671CC" w:rsidRDefault="009671CC" w:rsidP="009671CC">
      <w:r>
        <w:t>This Privacy Policy describes Our policies and procedures on the collection, use and disclosure of Your information when You use the Service and tells You about Your privacy rights and how the law protects You.</w:t>
      </w:r>
    </w:p>
    <w:p w14:paraId="16CD9746" w14:textId="77777777" w:rsidR="009671CC" w:rsidRDefault="009671CC" w:rsidP="009671CC">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t>Privacy Policy Template</w:t>
        </w:r>
      </w:hyperlink>
      <w:r>
        <w:t>.</w:t>
      </w:r>
    </w:p>
    <w:p w14:paraId="683116B1" w14:textId="77777777" w:rsidR="009671CC" w:rsidRDefault="009671CC" w:rsidP="009671CC">
      <w:pPr>
        <w:pStyle w:val="Title"/>
      </w:pPr>
      <w:r>
        <w:t>Interpretation and Definitions</w:t>
      </w:r>
    </w:p>
    <w:p w14:paraId="3E408255" w14:textId="77777777" w:rsidR="009671CC" w:rsidRDefault="009671CC" w:rsidP="009671CC">
      <w:pPr>
        <w:pStyle w:val="Heading2"/>
      </w:pPr>
      <w:r>
        <w:lastRenderedPageBreak/>
        <w:t>Interpretation</w:t>
      </w:r>
    </w:p>
    <w:p w14:paraId="4BD4BE49" w14:textId="77777777" w:rsidR="009671CC" w:rsidRDefault="009671CC" w:rsidP="009671CC">
      <w:r>
        <w:t>The words of which the initial letter is capitalized have meanings defined under the following conditions. The following definitions shall have the same meaning regardless of whether they appear in singular or in plural.</w:t>
      </w:r>
    </w:p>
    <w:p w14:paraId="3B94D455" w14:textId="77777777" w:rsidR="009671CC" w:rsidRDefault="009671CC" w:rsidP="009671CC">
      <w:pPr>
        <w:pStyle w:val="Heading2"/>
      </w:pPr>
      <w:r>
        <w:t>Definitions</w:t>
      </w:r>
    </w:p>
    <w:p w14:paraId="57A2843D" w14:textId="77777777" w:rsidR="009671CC" w:rsidRDefault="009671CC" w:rsidP="009671CC">
      <w:r>
        <w:t>For the purposes of this Privacy Policy:</w:t>
      </w:r>
    </w:p>
    <w:p w14:paraId="10B7FD51" w14:textId="77777777" w:rsidR="009671CC" w:rsidRDefault="009671CC" w:rsidP="009671CC">
      <w:pPr>
        <w:pStyle w:val="ListParagraph"/>
      </w:pPr>
      <w:r>
        <w:rPr>
          <w:b/>
        </w:rPr>
        <w:t>Account</w:t>
      </w:r>
      <w:r>
        <w:t xml:space="preserve"> means a unique account created for You to access our Service or parts of our Service.</w:t>
      </w:r>
    </w:p>
    <w:p w14:paraId="7D7DC824" w14:textId="77777777" w:rsidR="009671CC" w:rsidRDefault="009671CC" w:rsidP="009671CC">
      <w:pPr>
        <w:pStyle w:val="ListParagraph"/>
      </w:pPr>
      <w:r>
        <w:rPr>
          <w:b/>
        </w:rPr>
        <w:t>Company</w:t>
      </w:r>
      <w:r>
        <w:t xml:space="preserve"> (referred to as either "the Company", "We", "Us" or "Our" in this Agreement) refers to APNAustin.com.</w:t>
      </w:r>
    </w:p>
    <w:p w14:paraId="5D74045D" w14:textId="77777777" w:rsidR="009671CC" w:rsidRDefault="009671CC" w:rsidP="009671CC">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6D84438" w14:textId="77777777" w:rsidR="009671CC" w:rsidRDefault="009671CC" w:rsidP="009671CC">
      <w:pPr>
        <w:pStyle w:val="ListParagraph"/>
      </w:pPr>
      <w:r>
        <w:rPr>
          <w:b/>
        </w:rPr>
        <w:t>Country</w:t>
      </w:r>
      <w:r>
        <w:t xml:space="preserve"> refers to: New Jersey, United States</w:t>
      </w:r>
    </w:p>
    <w:p w14:paraId="71BDE96A" w14:textId="77777777" w:rsidR="009671CC" w:rsidRDefault="009671CC" w:rsidP="009671CC">
      <w:pPr>
        <w:pStyle w:val="ListParagraph"/>
      </w:pPr>
      <w:r>
        <w:rPr>
          <w:b/>
        </w:rPr>
        <w:t>Device</w:t>
      </w:r>
      <w:r>
        <w:t xml:space="preserve"> means any device that can access the Service such as a computer, a cellphone or a digital tablet.</w:t>
      </w:r>
    </w:p>
    <w:p w14:paraId="1DB075E1" w14:textId="77777777" w:rsidR="009671CC" w:rsidRDefault="009671CC" w:rsidP="009671CC">
      <w:pPr>
        <w:pStyle w:val="ListParagraph"/>
      </w:pPr>
      <w:r>
        <w:rPr>
          <w:b/>
        </w:rPr>
        <w:t>Personal Data</w:t>
      </w:r>
      <w:r>
        <w:t xml:space="preserve"> is any information that relates to an identified or identifiable individual.</w:t>
      </w:r>
    </w:p>
    <w:p w14:paraId="15A701A5" w14:textId="77777777" w:rsidR="009671CC" w:rsidRDefault="009671CC" w:rsidP="009671CC">
      <w:pPr>
        <w:pStyle w:val="ListParagraph"/>
      </w:pPr>
      <w:r>
        <w:rPr>
          <w:b/>
        </w:rPr>
        <w:t>Service</w:t>
      </w:r>
      <w:r>
        <w:t xml:space="preserve"> refers to the Website.</w:t>
      </w:r>
    </w:p>
    <w:p w14:paraId="42F6E6AA" w14:textId="77777777" w:rsidR="009671CC" w:rsidRDefault="009671CC" w:rsidP="009671CC">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14FBEBCA" w14:textId="77777777" w:rsidR="009671CC" w:rsidRDefault="009671CC" w:rsidP="009671CC">
      <w:pPr>
        <w:pStyle w:val="ListParagraph"/>
      </w:pPr>
      <w:r>
        <w:rPr>
          <w:b/>
        </w:rPr>
        <w:t>Third-party Social Media Service</w:t>
      </w:r>
      <w:r>
        <w:t xml:space="preserve"> refers to any website or any social network website through which a User can log in or create an account to use the Service.</w:t>
      </w:r>
    </w:p>
    <w:p w14:paraId="1F916AAB" w14:textId="77777777" w:rsidR="009671CC" w:rsidRDefault="009671CC" w:rsidP="009671CC">
      <w:pPr>
        <w:pStyle w:val="ListParagraph"/>
      </w:pPr>
      <w:r>
        <w:rPr>
          <w:b/>
        </w:rPr>
        <w:t>Usage Data</w:t>
      </w:r>
      <w:r>
        <w:t xml:space="preserve"> refers to data collected automatically, either generated by the use of the Service or from the Service infrastructure itself (for example, the duration of a page visit).</w:t>
      </w:r>
    </w:p>
    <w:p w14:paraId="28B5E422" w14:textId="77777777" w:rsidR="009671CC" w:rsidRDefault="009671CC" w:rsidP="009671CC">
      <w:pPr>
        <w:pStyle w:val="ListParagraph"/>
      </w:pPr>
      <w:r>
        <w:rPr>
          <w:b/>
        </w:rPr>
        <w:t>Website</w:t>
      </w:r>
      <w:r>
        <w:t xml:space="preserve"> refers to APNAustin.com, accessible from </w:t>
      </w:r>
      <w:hyperlink r:id="rId9">
        <w:r>
          <w:t>APNAustin.com</w:t>
        </w:r>
      </w:hyperlink>
    </w:p>
    <w:p w14:paraId="64FDC72A" w14:textId="77777777" w:rsidR="009671CC" w:rsidRDefault="009671CC" w:rsidP="009671CC">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6CE75CA" w14:textId="77777777" w:rsidR="009671CC" w:rsidRDefault="009671CC" w:rsidP="009671CC">
      <w:pPr>
        <w:pStyle w:val="Title"/>
      </w:pPr>
      <w:r>
        <w:t>Collecting and Using Your Personal Data</w:t>
      </w:r>
    </w:p>
    <w:p w14:paraId="6989B6EC" w14:textId="77777777" w:rsidR="009671CC" w:rsidRDefault="009671CC" w:rsidP="009671CC">
      <w:pPr>
        <w:pStyle w:val="Heading2"/>
      </w:pPr>
      <w:r>
        <w:lastRenderedPageBreak/>
        <w:t>Types of Data Collected</w:t>
      </w:r>
    </w:p>
    <w:p w14:paraId="633B7557" w14:textId="77777777" w:rsidR="009671CC" w:rsidRDefault="009671CC" w:rsidP="009671CC">
      <w:pPr>
        <w:pStyle w:val="Heading3"/>
      </w:pPr>
      <w:r>
        <w:t>Personal Data</w:t>
      </w:r>
    </w:p>
    <w:p w14:paraId="7B11833D" w14:textId="77777777" w:rsidR="009671CC" w:rsidRDefault="009671CC" w:rsidP="009671CC">
      <w:r>
        <w:t>While using Our Service, We may ask You to provide Us with certain personally identifiable information that can be used to contact or identify You. Personally identifiable information may include, but is not limited to:</w:t>
      </w:r>
    </w:p>
    <w:p w14:paraId="69E4A5EE" w14:textId="77777777" w:rsidR="009671CC" w:rsidRDefault="009671CC" w:rsidP="009671CC">
      <w:pPr>
        <w:pStyle w:val="ListParagraph"/>
      </w:pPr>
      <w:r>
        <w:t>Email address</w:t>
      </w:r>
    </w:p>
    <w:p w14:paraId="03BE9586" w14:textId="77777777" w:rsidR="009671CC" w:rsidRDefault="009671CC" w:rsidP="009671CC">
      <w:pPr>
        <w:pStyle w:val="ListParagraph"/>
      </w:pPr>
      <w:r>
        <w:t>First name and last name</w:t>
      </w:r>
    </w:p>
    <w:p w14:paraId="417AE509" w14:textId="77777777" w:rsidR="009671CC" w:rsidRDefault="009671CC" w:rsidP="009671CC">
      <w:pPr>
        <w:pStyle w:val="ListParagraph"/>
      </w:pPr>
      <w:r>
        <w:t>Phone number</w:t>
      </w:r>
    </w:p>
    <w:p w14:paraId="22B15C51" w14:textId="77777777" w:rsidR="009671CC" w:rsidRDefault="009671CC" w:rsidP="009671CC">
      <w:pPr>
        <w:pStyle w:val="ListParagraph"/>
      </w:pPr>
      <w:r>
        <w:t>Address, State, Province, ZIP/Postal code, City</w:t>
      </w:r>
    </w:p>
    <w:p w14:paraId="092F654C" w14:textId="77777777" w:rsidR="009671CC" w:rsidRDefault="009671CC" w:rsidP="009671CC">
      <w:pPr>
        <w:pStyle w:val="ListParagraph"/>
      </w:pPr>
      <w:r>
        <w:t>Usage Data</w:t>
      </w:r>
    </w:p>
    <w:p w14:paraId="7A4DCE3A" w14:textId="77777777" w:rsidR="009671CC" w:rsidRDefault="009671CC" w:rsidP="009671CC">
      <w:pPr>
        <w:pStyle w:val="Heading3"/>
      </w:pPr>
      <w:r>
        <w:t>Usage Data</w:t>
      </w:r>
    </w:p>
    <w:p w14:paraId="15ED7B10" w14:textId="77777777" w:rsidR="009671CC" w:rsidRDefault="009671CC" w:rsidP="009671CC">
      <w:r>
        <w:t>Usage Data is collected automatically when using the Service.</w:t>
      </w:r>
    </w:p>
    <w:p w14:paraId="5296CF2E" w14:textId="77777777" w:rsidR="009671CC" w:rsidRDefault="009671CC" w:rsidP="009671CC">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E9704A7" w14:textId="77777777" w:rsidR="009671CC" w:rsidRDefault="009671CC" w:rsidP="009671CC">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29A7EEC" w14:textId="77777777" w:rsidR="009671CC" w:rsidRDefault="009671CC" w:rsidP="009671CC">
      <w:r>
        <w:t>We may also collect information that Your browser sends whenever You visit our Service or when You access the Service by or through a mobile device.</w:t>
      </w:r>
    </w:p>
    <w:p w14:paraId="7C03C7C6" w14:textId="77777777" w:rsidR="009671CC" w:rsidRDefault="009671CC" w:rsidP="009671CC">
      <w:pPr>
        <w:pStyle w:val="Heading3"/>
      </w:pPr>
      <w:r>
        <w:t>Information from Third-Party Social Media Services</w:t>
      </w:r>
    </w:p>
    <w:p w14:paraId="3813DEEF" w14:textId="77777777" w:rsidR="009671CC" w:rsidRDefault="009671CC" w:rsidP="009671CC">
      <w:r>
        <w:t>The Company allows You to create an account and log in to use the Service through the following Third-party Social Media Services:</w:t>
      </w:r>
    </w:p>
    <w:p w14:paraId="6D5C45DF" w14:textId="77777777" w:rsidR="009671CC" w:rsidRDefault="009671CC" w:rsidP="009671CC">
      <w:pPr>
        <w:pStyle w:val="ListBullet"/>
      </w:pPr>
      <w:r>
        <w:t>Google</w:t>
      </w:r>
    </w:p>
    <w:p w14:paraId="07F16E0E" w14:textId="77777777" w:rsidR="009671CC" w:rsidRDefault="009671CC" w:rsidP="009671CC">
      <w:pPr>
        <w:pStyle w:val="ListBullet"/>
      </w:pPr>
      <w:r>
        <w:t>Facebook</w:t>
      </w:r>
    </w:p>
    <w:p w14:paraId="5417D43E" w14:textId="77777777" w:rsidR="009671CC" w:rsidRDefault="009671CC" w:rsidP="009671CC">
      <w:pPr>
        <w:pStyle w:val="ListBullet"/>
      </w:pPr>
      <w:r>
        <w:t>Twitter</w:t>
      </w:r>
    </w:p>
    <w:p w14:paraId="31364177" w14:textId="77777777" w:rsidR="009671CC" w:rsidRDefault="009671CC" w:rsidP="009671CC">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097A3E23" w14:textId="77777777" w:rsidR="009671CC" w:rsidRDefault="009671CC" w:rsidP="009671CC">
      <w:r>
        <w:t xml:space="preserve">You may also have the option of sharing additional information with the Company through Your Third-Party Social Media Service's account. If You choose to provide such information </w:t>
      </w:r>
      <w:r>
        <w:lastRenderedPageBreak/>
        <w:t>and Personal Data, during registration or otherwise, You are giving the Company permission to use, share, and store it in a manner consistent with this Privacy Policy.</w:t>
      </w:r>
    </w:p>
    <w:p w14:paraId="31AE7844" w14:textId="77777777" w:rsidR="009671CC" w:rsidRDefault="009671CC" w:rsidP="009671CC">
      <w:pPr>
        <w:pStyle w:val="Heading3"/>
      </w:pPr>
      <w:r>
        <w:t>Tracking Technologies and Cookies</w:t>
      </w:r>
    </w:p>
    <w:p w14:paraId="0D48A159" w14:textId="77777777" w:rsidR="009671CC" w:rsidRDefault="009671CC" w:rsidP="009671CC">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662823D" w14:textId="77777777" w:rsidR="009671CC" w:rsidRDefault="009671CC" w:rsidP="009671CC">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7C2B2CC2" w14:textId="77777777" w:rsidR="009671CC" w:rsidRDefault="009671CC" w:rsidP="009671CC">
      <w:pPr>
        <w:pStyle w:val="ListBullet"/>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10" w:anchor="main_Where_can_I_change_the_settings_for_disabling__or_deleting_local_shared_objects_">
        <w:r>
          <w:t>https://helpx.adobe.com/flash-player/kb/disable-local-shared-objects-flash.html#main_Where_can_I_change_the_settings_for_disabling__or_deleting_local_shared_objects_</w:t>
        </w:r>
      </w:hyperlink>
    </w:p>
    <w:p w14:paraId="1F60FD13" w14:textId="77777777" w:rsidR="009671CC" w:rsidRDefault="009671CC" w:rsidP="009671CC">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66D97946" w14:textId="77777777" w:rsidR="009671CC" w:rsidRDefault="009671CC" w:rsidP="009671CC">
      <w:r>
        <w:t xml:space="preserve">Cookies can be "Persistent" or "Session" Cookies. Persistent Cookies remain on Your personal computer or mobile device when You go offline, while Session Cookies are deleted as soon as You close Your web browser. Learn more about cookies: </w:t>
      </w:r>
      <w:hyperlink r:id="rId11" w:anchor="Use_Of_Cookies_And_Tracking">
        <w:r>
          <w:t>Use of Cookies by Free Privacy Policy</w:t>
        </w:r>
      </w:hyperlink>
      <w:r>
        <w:t>.</w:t>
      </w:r>
    </w:p>
    <w:p w14:paraId="400E552F" w14:textId="77777777" w:rsidR="009671CC" w:rsidRDefault="009671CC" w:rsidP="009671CC">
      <w:r>
        <w:t>We use both Session and Persistent Cookies for the purposes set out below:</w:t>
      </w:r>
    </w:p>
    <w:p w14:paraId="00E6D55A" w14:textId="77777777" w:rsidR="009671CC" w:rsidRDefault="009671CC" w:rsidP="009671CC">
      <w:pPr>
        <w:pStyle w:val="ListParagraph"/>
      </w:pPr>
      <w:r>
        <w:rPr>
          <w:b/>
        </w:rPr>
        <w:t>Necessary / Essential Cookies</w:t>
      </w:r>
    </w:p>
    <w:p w14:paraId="3293990A" w14:textId="77777777" w:rsidR="009671CC" w:rsidRDefault="009671CC" w:rsidP="009671CC">
      <w:pPr>
        <w:pStyle w:val="ListParagraph"/>
      </w:pPr>
      <w:r>
        <w:t>Type: Session Cookies</w:t>
      </w:r>
    </w:p>
    <w:p w14:paraId="6362E914" w14:textId="77777777" w:rsidR="009671CC" w:rsidRDefault="009671CC" w:rsidP="009671CC">
      <w:pPr>
        <w:pStyle w:val="ListParagraph"/>
      </w:pPr>
      <w:r>
        <w:t>Administered by: Us</w:t>
      </w:r>
    </w:p>
    <w:p w14:paraId="64947E71" w14:textId="77777777" w:rsidR="009671CC" w:rsidRDefault="009671CC" w:rsidP="009671CC">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FC392DD" w14:textId="77777777" w:rsidR="009671CC" w:rsidRDefault="009671CC" w:rsidP="009671CC">
      <w:pPr>
        <w:pStyle w:val="ListParagraph"/>
      </w:pPr>
      <w:r>
        <w:rPr>
          <w:b/>
        </w:rPr>
        <w:t>Cookies Policy / Notice Acceptance Cookies</w:t>
      </w:r>
    </w:p>
    <w:p w14:paraId="7CE5EBA4" w14:textId="77777777" w:rsidR="009671CC" w:rsidRDefault="009671CC" w:rsidP="009671CC">
      <w:pPr>
        <w:pStyle w:val="ListParagraph"/>
      </w:pPr>
      <w:r>
        <w:t>Type: Persistent Cookies</w:t>
      </w:r>
    </w:p>
    <w:p w14:paraId="1B8DFE19" w14:textId="77777777" w:rsidR="009671CC" w:rsidRDefault="009671CC" w:rsidP="009671CC">
      <w:pPr>
        <w:pStyle w:val="ListParagraph"/>
      </w:pPr>
      <w:r>
        <w:lastRenderedPageBreak/>
        <w:t>Administered by: Us</w:t>
      </w:r>
    </w:p>
    <w:p w14:paraId="3159C0F3" w14:textId="77777777" w:rsidR="009671CC" w:rsidRDefault="009671CC" w:rsidP="009671CC">
      <w:pPr>
        <w:pStyle w:val="ListParagraph"/>
      </w:pPr>
      <w:r>
        <w:t>Purpose: These Cookies identify if users have accepted the use of cookies on the Website.</w:t>
      </w:r>
    </w:p>
    <w:p w14:paraId="5B4C0923" w14:textId="77777777" w:rsidR="009671CC" w:rsidRDefault="009671CC" w:rsidP="009671CC">
      <w:pPr>
        <w:pStyle w:val="ListParagraph"/>
      </w:pPr>
      <w:r>
        <w:rPr>
          <w:b/>
        </w:rPr>
        <w:t>Functionality Cookies</w:t>
      </w:r>
    </w:p>
    <w:p w14:paraId="0F075BE9" w14:textId="77777777" w:rsidR="009671CC" w:rsidRDefault="009671CC" w:rsidP="009671CC">
      <w:pPr>
        <w:pStyle w:val="ListParagraph"/>
      </w:pPr>
      <w:r>
        <w:t>Type: Persistent Cookies</w:t>
      </w:r>
    </w:p>
    <w:p w14:paraId="285DA51B" w14:textId="77777777" w:rsidR="009671CC" w:rsidRDefault="009671CC" w:rsidP="009671CC">
      <w:pPr>
        <w:pStyle w:val="ListParagraph"/>
      </w:pPr>
      <w:r>
        <w:t>Administered by: Us</w:t>
      </w:r>
    </w:p>
    <w:p w14:paraId="2B93BDC6" w14:textId="77777777" w:rsidR="009671CC" w:rsidRDefault="009671CC" w:rsidP="009671CC">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DE41AE9" w14:textId="77777777" w:rsidR="009671CC" w:rsidRDefault="009671CC" w:rsidP="009671CC">
      <w:r>
        <w:t>For more information about the cookies we use and your choices regarding cookies, please visit our Cookies Policy or the Cookies section of our Privacy Policy.</w:t>
      </w:r>
    </w:p>
    <w:p w14:paraId="12E94F83" w14:textId="77777777" w:rsidR="009671CC" w:rsidRDefault="009671CC" w:rsidP="009671CC">
      <w:pPr>
        <w:pStyle w:val="Heading2"/>
      </w:pPr>
      <w:r>
        <w:t>Use of Your Personal Data</w:t>
      </w:r>
    </w:p>
    <w:p w14:paraId="1B9C1987" w14:textId="77777777" w:rsidR="009671CC" w:rsidRDefault="009671CC" w:rsidP="009671CC">
      <w:r>
        <w:t>The Company may use Personal Data for the following purposes:</w:t>
      </w:r>
    </w:p>
    <w:p w14:paraId="4E8C07B7" w14:textId="77777777" w:rsidR="009671CC" w:rsidRDefault="009671CC" w:rsidP="009671CC">
      <w:pPr>
        <w:pStyle w:val="ListParagraph"/>
      </w:pPr>
      <w:r>
        <w:rPr>
          <w:b/>
        </w:rPr>
        <w:t>To provide and maintain our Service</w:t>
      </w:r>
      <w:r>
        <w:t>, including to monitor the usage of our Service.</w:t>
      </w:r>
    </w:p>
    <w:p w14:paraId="6D10CFBE" w14:textId="77777777" w:rsidR="009671CC" w:rsidRDefault="009671CC" w:rsidP="009671CC">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8FEAB2D" w14:textId="77777777" w:rsidR="009671CC" w:rsidRDefault="009671CC" w:rsidP="009671CC">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CF9C0A1" w14:textId="77777777" w:rsidR="009671CC" w:rsidRDefault="009671CC" w:rsidP="009671CC">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345FADD1" w14:textId="77777777" w:rsidR="009671CC" w:rsidRDefault="009671CC" w:rsidP="009671CC">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59BEFC9" w14:textId="77777777" w:rsidR="009671CC" w:rsidRDefault="009671CC" w:rsidP="009671CC">
      <w:pPr>
        <w:pStyle w:val="ListParagraph"/>
      </w:pPr>
      <w:r>
        <w:rPr>
          <w:b/>
        </w:rPr>
        <w:t>To manage Your requests:</w:t>
      </w:r>
      <w:r>
        <w:t xml:space="preserve"> To attend and manage Your requests to Us.</w:t>
      </w:r>
    </w:p>
    <w:p w14:paraId="5A4AC916" w14:textId="77777777" w:rsidR="009671CC" w:rsidRDefault="009671CC" w:rsidP="009671CC">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2112D62" w14:textId="77777777" w:rsidR="009671CC" w:rsidRDefault="009671CC" w:rsidP="009671CC">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6806BAA7" w14:textId="77777777" w:rsidR="009671CC" w:rsidRDefault="009671CC" w:rsidP="009671CC">
      <w:r>
        <w:lastRenderedPageBreak/>
        <w:t>We may share Your personal information in the following situations:</w:t>
      </w:r>
    </w:p>
    <w:p w14:paraId="65337F65" w14:textId="77777777" w:rsidR="009671CC" w:rsidRDefault="009671CC" w:rsidP="009671CC">
      <w:pPr>
        <w:pStyle w:val="ListBullet"/>
      </w:pPr>
      <w:r>
        <w:rPr>
          <w:b/>
        </w:rPr>
        <w:t>With Service Providers:</w:t>
      </w:r>
      <w:r>
        <w:t xml:space="preserve"> We may share Your personal information with Service Providers to monitor and analyze the use of our Service, to contact You.</w:t>
      </w:r>
    </w:p>
    <w:p w14:paraId="03AB37A9" w14:textId="77777777" w:rsidR="009671CC" w:rsidRDefault="009671CC" w:rsidP="009671CC">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5A830C6F" w14:textId="77777777" w:rsidR="009671CC" w:rsidRDefault="009671CC" w:rsidP="009671CC">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7080E772" w14:textId="77777777" w:rsidR="009671CC" w:rsidRDefault="009671CC" w:rsidP="009671CC">
      <w:pPr>
        <w:pStyle w:val="ListBullet"/>
      </w:pPr>
      <w:r>
        <w:rPr>
          <w:b/>
        </w:rPr>
        <w:t>With business partners:</w:t>
      </w:r>
      <w:r>
        <w:t xml:space="preserve"> We may share Your information with Our business partners to offer You certain products, services or promotions.</w:t>
      </w:r>
    </w:p>
    <w:p w14:paraId="1C3BFA8D" w14:textId="77777777" w:rsidR="009671CC" w:rsidRDefault="009671CC" w:rsidP="009671CC">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4407A9B2" w14:textId="77777777" w:rsidR="009671CC" w:rsidRDefault="009671CC" w:rsidP="009671CC">
      <w:pPr>
        <w:pStyle w:val="ListBullet"/>
      </w:pPr>
      <w:r>
        <w:rPr>
          <w:b/>
        </w:rPr>
        <w:t>With Your consent</w:t>
      </w:r>
      <w:r>
        <w:t>: We may disclose Your personal information for any other purpose with Your consent.</w:t>
      </w:r>
    </w:p>
    <w:p w14:paraId="7505ED86" w14:textId="77777777" w:rsidR="009671CC" w:rsidRDefault="009671CC" w:rsidP="009671CC">
      <w:pPr>
        <w:pStyle w:val="Heading2"/>
      </w:pPr>
      <w:r>
        <w:t>Retention of Your Personal Data</w:t>
      </w:r>
    </w:p>
    <w:p w14:paraId="7F76220A" w14:textId="77777777" w:rsidR="009671CC" w:rsidRDefault="009671CC" w:rsidP="009671CC">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204DD47" w14:textId="77777777" w:rsidR="009671CC" w:rsidRDefault="009671CC" w:rsidP="009671CC">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FA9F28A" w14:textId="77777777" w:rsidR="009671CC" w:rsidRDefault="009671CC" w:rsidP="009671CC">
      <w:pPr>
        <w:pStyle w:val="Heading2"/>
      </w:pPr>
      <w:r>
        <w:t>Transfer of Your Personal Data</w:t>
      </w:r>
    </w:p>
    <w:p w14:paraId="75CA7ACF" w14:textId="77777777" w:rsidR="009671CC" w:rsidRDefault="009671CC" w:rsidP="009671CC">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3D65FDE" w14:textId="77777777" w:rsidR="009671CC" w:rsidRDefault="009671CC" w:rsidP="009671CC">
      <w:r>
        <w:t>Your consent to this Privacy Policy followed by Your submission of such information represents Your agreement to that transfer.</w:t>
      </w:r>
    </w:p>
    <w:p w14:paraId="0228AD7B" w14:textId="77777777" w:rsidR="009671CC" w:rsidRDefault="009671CC" w:rsidP="009671CC">
      <w:r>
        <w:lastRenderedPageBreak/>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D93F576" w14:textId="77777777" w:rsidR="009671CC" w:rsidRDefault="009671CC" w:rsidP="009671CC">
      <w:pPr>
        <w:pStyle w:val="Heading2"/>
      </w:pPr>
      <w:r>
        <w:t>Disclosure of Your Personal Data</w:t>
      </w:r>
    </w:p>
    <w:p w14:paraId="603CAF65" w14:textId="77777777" w:rsidR="009671CC" w:rsidRDefault="009671CC" w:rsidP="009671CC">
      <w:pPr>
        <w:pStyle w:val="Heading3"/>
      </w:pPr>
      <w:r>
        <w:t>Business Transactions</w:t>
      </w:r>
    </w:p>
    <w:p w14:paraId="1321AC75" w14:textId="77777777" w:rsidR="009671CC" w:rsidRDefault="009671CC" w:rsidP="009671CC">
      <w:r>
        <w:t>If the Company is involved in a merger, acquisition or asset sale, Your Personal Data may be transferred. We will provide notice before Your Personal Data is transferred and becomes subject to a different Privacy Policy.</w:t>
      </w:r>
    </w:p>
    <w:p w14:paraId="0DE1B429" w14:textId="77777777" w:rsidR="009671CC" w:rsidRDefault="009671CC" w:rsidP="009671CC">
      <w:pPr>
        <w:pStyle w:val="Heading3"/>
      </w:pPr>
      <w:r>
        <w:t>Law enforcement</w:t>
      </w:r>
    </w:p>
    <w:p w14:paraId="26C95074" w14:textId="77777777" w:rsidR="009671CC" w:rsidRDefault="009671CC" w:rsidP="009671CC">
      <w:r>
        <w:t>Under certain circumstances, the Company may be required to disclose Your Personal Data if required to do so by law or in response to valid requests by public authorities (e.g. a court or a government agency).</w:t>
      </w:r>
    </w:p>
    <w:p w14:paraId="14203787" w14:textId="77777777" w:rsidR="009671CC" w:rsidRDefault="009671CC" w:rsidP="009671CC">
      <w:pPr>
        <w:pStyle w:val="Heading3"/>
      </w:pPr>
      <w:r>
        <w:t>Other legal requirements</w:t>
      </w:r>
    </w:p>
    <w:p w14:paraId="32FEF12A" w14:textId="77777777" w:rsidR="009671CC" w:rsidRDefault="009671CC" w:rsidP="009671CC">
      <w:r>
        <w:t>The Company may disclose Your Personal Data in the good faith belief that such action is necessary to:</w:t>
      </w:r>
    </w:p>
    <w:p w14:paraId="797697CB" w14:textId="77777777" w:rsidR="009671CC" w:rsidRDefault="009671CC" w:rsidP="009671CC">
      <w:pPr>
        <w:pStyle w:val="ListBullet"/>
      </w:pPr>
      <w:r>
        <w:t>Comply with a legal obligation</w:t>
      </w:r>
    </w:p>
    <w:p w14:paraId="55AA4825" w14:textId="77777777" w:rsidR="009671CC" w:rsidRDefault="009671CC" w:rsidP="009671CC">
      <w:pPr>
        <w:pStyle w:val="ListBullet"/>
      </w:pPr>
      <w:r>
        <w:t>Protect and defend the rights or property of the Company</w:t>
      </w:r>
    </w:p>
    <w:p w14:paraId="009EA7F6" w14:textId="77777777" w:rsidR="009671CC" w:rsidRDefault="009671CC" w:rsidP="009671CC">
      <w:pPr>
        <w:pStyle w:val="ListBullet"/>
      </w:pPr>
      <w:r>
        <w:t>Prevent or investigate possible wrongdoing in connection with the Service</w:t>
      </w:r>
    </w:p>
    <w:p w14:paraId="619E26C9" w14:textId="77777777" w:rsidR="009671CC" w:rsidRDefault="009671CC" w:rsidP="009671CC">
      <w:pPr>
        <w:pStyle w:val="ListBullet"/>
      </w:pPr>
      <w:r>
        <w:t>Protect the personal safety of Users of the Service or the public</w:t>
      </w:r>
    </w:p>
    <w:p w14:paraId="0B42E37C" w14:textId="77777777" w:rsidR="009671CC" w:rsidRDefault="009671CC" w:rsidP="009671CC">
      <w:pPr>
        <w:pStyle w:val="ListBullet"/>
      </w:pPr>
      <w:r>
        <w:t>Protect against legal liability</w:t>
      </w:r>
    </w:p>
    <w:p w14:paraId="201DD1A8" w14:textId="77777777" w:rsidR="009671CC" w:rsidRDefault="009671CC" w:rsidP="009671CC">
      <w:pPr>
        <w:pStyle w:val="Heading2"/>
      </w:pPr>
      <w:r>
        <w:t>Security of Your Personal Data</w:t>
      </w:r>
    </w:p>
    <w:p w14:paraId="3300EA0E" w14:textId="77777777" w:rsidR="009671CC" w:rsidRDefault="009671CC" w:rsidP="009671CC">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451FF4A0" w14:textId="77777777" w:rsidR="009671CC" w:rsidRDefault="009671CC" w:rsidP="009671CC">
      <w:pPr>
        <w:pStyle w:val="Title"/>
      </w:pPr>
      <w:r>
        <w:t>Children's Privacy</w:t>
      </w:r>
    </w:p>
    <w:p w14:paraId="75F87A49" w14:textId="77777777" w:rsidR="009671CC" w:rsidRDefault="009671CC" w:rsidP="009671CC">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8782C64" w14:textId="77777777" w:rsidR="009671CC" w:rsidRDefault="009671CC" w:rsidP="009671CC">
      <w:r>
        <w:lastRenderedPageBreak/>
        <w:t>If We need to rely on consent as a legal basis for processing Your information and Your country requires consent from a parent, We may require Your parent's consent before We collect and use that information.</w:t>
      </w:r>
    </w:p>
    <w:p w14:paraId="154BEB7F" w14:textId="77777777" w:rsidR="009671CC" w:rsidRDefault="009671CC" w:rsidP="009671CC">
      <w:pPr>
        <w:pStyle w:val="Title"/>
      </w:pPr>
      <w:r>
        <w:t>Links to Other Websites</w:t>
      </w:r>
    </w:p>
    <w:p w14:paraId="1C962195" w14:textId="77777777" w:rsidR="009671CC" w:rsidRDefault="009671CC" w:rsidP="009671CC">
      <w:r>
        <w:t>Our Service may contain links to other websites that are not operated by Us. If You click on a third party link, You will be directed to that third party's site. We strongly advise You to review the Privacy Policy of every site You visit.</w:t>
      </w:r>
    </w:p>
    <w:p w14:paraId="46931EAE" w14:textId="77777777" w:rsidR="009671CC" w:rsidRDefault="009671CC" w:rsidP="009671CC">
      <w:r>
        <w:t>We have no control over and assume no responsibility for the content, privacy policies or practices of any third party sites or services.</w:t>
      </w:r>
    </w:p>
    <w:p w14:paraId="150CD2FA" w14:textId="77777777" w:rsidR="009671CC" w:rsidRDefault="009671CC" w:rsidP="009671CC">
      <w:pPr>
        <w:pStyle w:val="Title"/>
      </w:pPr>
      <w:r>
        <w:t>Changes to this Privacy Policy</w:t>
      </w:r>
    </w:p>
    <w:p w14:paraId="28068B87" w14:textId="77777777" w:rsidR="009671CC" w:rsidRDefault="009671CC" w:rsidP="009671CC">
      <w:r>
        <w:t>We may update Our Privacy Policy from time to time. We will notify You of any changes by posting the new Privacy Policy on this page.</w:t>
      </w:r>
    </w:p>
    <w:p w14:paraId="1E237131" w14:textId="77777777" w:rsidR="009671CC" w:rsidRDefault="009671CC" w:rsidP="009671CC">
      <w:r>
        <w:t>We will let You know via email and/or a prominent notice on Our Service, prior to the change becoming effective and update the "Last updated" date at the top of this Privacy Policy.</w:t>
      </w:r>
    </w:p>
    <w:p w14:paraId="50BA32A7" w14:textId="77777777" w:rsidR="009671CC" w:rsidRDefault="009671CC" w:rsidP="009671CC">
      <w:r>
        <w:t>You are advised to review this Privacy Policy periodically for any changes. Changes to this Privacy Policy are effective when they are posted on this page.</w:t>
      </w:r>
    </w:p>
    <w:p w14:paraId="78A526D6" w14:textId="77777777" w:rsidR="009671CC" w:rsidRDefault="009671CC"/>
    <w:p w14:paraId="0A6835FF" w14:textId="77777777" w:rsidR="003A1328" w:rsidRDefault="00B01049">
      <w:pPr>
        <w:pStyle w:val="Title"/>
      </w:pPr>
      <w:r>
        <w:t>Contact Us</w:t>
      </w:r>
    </w:p>
    <w:p w14:paraId="5AEC40B1" w14:textId="77777777" w:rsidR="003A1328" w:rsidRDefault="00B01049">
      <w:r>
        <w:t>If you have any questions about these Terms and Conditions, You can contact us:</w:t>
      </w:r>
    </w:p>
    <w:p w14:paraId="347AA3F6" w14:textId="4789849B" w:rsidR="003A1328" w:rsidRDefault="00B01049">
      <w:pPr>
        <w:pStyle w:val="ListParagraph"/>
      </w:pPr>
      <w:r>
        <w:t xml:space="preserve">By email: </w:t>
      </w:r>
      <w:r w:rsidR="00FF6517">
        <w:t>austinsartalliance</w:t>
      </w:r>
      <w:r>
        <w:t>@gmail.com</w:t>
      </w:r>
    </w:p>
    <w:p w14:paraId="5FF0F027" w14:textId="2981CC90" w:rsidR="003A1328" w:rsidRDefault="00B01049">
      <w:pPr>
        <w:pStyle w:val="ListParagraph"/>
      </w:pPr>
      <w:r>
        <w:t xml:space="preserve">By visiting this page on our website: </w:t>
      </w:r>
      <w:hyperlink r:id="rId12">
        <w:r w:rsidR="00FF6517">
          <w:t>AustinsArtAlliance</w:t>
        </w:r>
        <w:r>
          <w:t>.com</w:t>
        </w:r>
      </w:hyperlink>
    </w:p>
    <w:sectPr w:rsidR="003A13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8413813">
    <w:abstractNumId w:val="9"/>
  </w:num>
  <w:num w:numId="2" w16cid:durableId="910967992">
    <w:abstractNumId w:val="7"/>
  </w:num>
  <w:num w:numId="3" w16cid:durableId="1474712689">
    <w:abstractNumId w:val="6"/>
  </w:num>
  <w:num w:numId="4" w16cid:durableId="457115136">
    <w:abstractNumId w:val="5"/>
  </w:num>
  <w:num w:numId="5" w16cid:durableId="1950434066">
    <w:abstractNumId w:val="8"/>
  </w:num>
  <w:num w:numId="6" w16cid:durableId="854684389">
    <w:abstractNumId w:val="3"/>
  </w:num>
  <w:num w:numId="7" w16cid:durableId="1828592888">
    <w:abstractNumId w:val="2"/>
  </w:num>
  <w:num w:numId="8" w16cid:durableId="1277566507">
    <w:abstractNumId w:val="1"/>
  </w:num>
  <w:num w:numId="9" w16cid:durableId="943004299">
    <w:abstractNumId w:val="0"/>
  </w:num>
  <w:num w:numId="10" w16cid:durableId="1014190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1328"/>
    <w:rsid w:val="00480177"/>
    <w:rsid w:val="009671CC"/>
    <w:rsid w:val="00A40547"/>
    <w:rsid w:val="00AA1D8D"/>
    <w:rsid w:val="00B01049"/>
    <w:rsid w:val="00B24D10"/>
    <w:rsid w:val="00B47730"/>
    <w:rsid w:val="00B62F6D"/>
    <w:rsid w:val="00CB0664"/>
    <w:rsid w:val="00CB387B"/>
    <w:rsid w:val="00FC693F"/>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E76A4"/>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kids-\Downloads\APNAustin.com" TargetMode="External"/><Relationship Id="rId12" Type="http://schemas.openxmlformats.org/officeDocument/2006/relationships/hyperlink" Target="file:///C:\Users\kids-\Downloads\APNAust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blog/sample-terms-conditions-template/" TargetMode="External"/><Relationship Id="rId11" Type="http://schemas.openxmlformats.org/officeDocument/2006/relationships/hyperlink" Target="https://www.freeprivacypolicy.com/blog/sample-privacy-policy-template/" TargetMode="External"/><Relationship Id="rId5" Type="http://schemas.openxmlformats.org/officeDocument/2006/relationships/webSettings" Target="webSettings.xml"/><Relationship Id="rId10" Type="http://schemas.openxmlformats.org/officeDocument/2006/relationships/hyperlink" Target="https://helpx.adobe.com/flash-player/kb/disable-local-shared-objects-flash.html" TargetMode="External"/><Relationship Id="rId4" Type="http://schemas.openxmlformats.org/officeDocument/2006/relationships/settings" Target="settings.xml"/><Relationship Id="rId9" Type="http://schemas.openxmlformats.org/officeDocument/2006/relationships/hyperlink" Target="file:///C:\Users\kids-\Downloads\APNAusti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3947</Words>
  <Characters>22501</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Mike and Cheneen Austin</cp:lastModifiedBy>
  <cp:revision>3</cp:revision>
  <dcterms:created xsi:type="dcterms:W3CDTF">2022-09-29T23:33:00Z</dcterms:created>
  <dcterms:modified xsi:type="dcterms:W3CDTF">2022-09-29T23:34:00Z</dcterms:modified>
  <cp:category/>
</cp:coreProperties>
</file>